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ED2D" w14:textId="77777777" w:rsidR="002E148E" w:rsidRDefault="002E148E" w:rsidP="002E148E">
      <w:pPr>
        <w:jc w:val="center"/>
        <w:rPr>
          <w:b/>
          <w:sz w:val="28"/>
          <w:lang w:val="it-IT"/>
        </w:rPr>
      </w:pPr>
    </w:p>
    <w:p w14:paraId="1E45A0AD" w14:textId="6E73F55B" w:rsidR="002E148E" w:rsidRDefault="002E148E" w:rsidP="002E148E">
      <w:pPr>
        <w:jc w:val="center"/>
        <w:rPr>
          <w:rFonts w:ascii="Arial" w:hAnsi="Arial" w:cs="Arial"/>
          <w:b/>
          <w:sz w:val="28"/>
          <w:lang w:val="it-IT"/>
        </w:rPr>
      </w:pPr>
      <w:r w:rsidRPr="002E148E">
        <w:rPr>
          <w:rFonts w:ascii="Arial" w:hAnsi="Arial" w:cs="Arial"/>
          <w:b/>
          <w:sz w:val="28"/>
          <w:lang w:val="it-IT"/>
        </w:rPr>
        <w:t xml:space="preserve">FORMAT DICHIARAZIONE DI </w:t>
      </w:r>
      <w:r w:rsidR="005420C7">
        <w:rPr>
          <w:rFonts w:ascii="Arial" w:hAnsi="Arial" w:cs="Arial"/>
          <w:b/>
          <w:sz w:val="28"/>
          <w:lang w:val="it-IT"/>
        </w:rPr>
        <w:t xml:space="preserve">PRESENZA </w:t>
      </w:r>
      <w:r w:rsidRPr="002E148E">
        <w:rPr>
          <w:rFonts w:ascii="Arial" w:hAnsi="Arial" w:cs="Arial"/>
          <w:b/>
          <w:sz w:val="28"/>
          <w:lang w:val="it-IT"/>
        </w:rPr>
        <w:t>DI MODIFICHE DI FATTO E DI DIRITTO SOPRAVVENUTE RISPETTO A QUANTO DICHIARATO E DOCUMENTATO NELLA PROCEDURA DI CUI AL D.M. 481/2024</w:t>
      </w:r>
    </w:p>
    <w:p w14:paraId="1F84EE42" w14:textId="77777777" w:rsidR="00B93C27" w:rsidRDefault="00B93C27" w:rsidP="002E148E">
      <w:pPr>
        <w:jc w:val="both"/>
        <w:rPr>
          <w:rFonts w:ascii="Arial" w:hAnsi="Arial" w:cs="Arial"/>
          <w:b/>
          <w:sz w:val="28"/>
          <w:lang w:val="it-IT"/>
        </w:rPr>
      </w:pPr>
    </w:p>
    <w:p w14:paraId="360E03B0" w14:textId="63944B03" w:rsidR="004A1ECD" w:rsidRDefault="00520B91" w:rsidP="002E148E">
      <w:pPr>
        <w:jc w:val="both"/>
        <w:rPr>
          <w:rFonts w:ascii="Arial" w:hAnsi="Arial" w:cs="Arial"/>
          <w:lang w:val="it-IT"/>
        </w:rPr>
      </w:pPr>
      <w:r w:rsidRPr="002E148E">
        <w:rPr>
          <w:rFonts w:ascii="Arial" w:hAnsi="Arial" w:cs="Arial"/>
          <w:lang w:val="it-IT"/>
        </w:rPr>
        <w:t>Il/La sottoscritto/a __________________________________________</w:t>
      </w:r>
      <w:r w:rsidR="002E148E" w:rsidRPr="002E148E">
        <w:rPr>
          <w:rFonts w:ascii="Arial" w:hAnsi="Arial" w:cs="Arial"/>
          <w:lang w:val="it-IT"/>
        </w:rPr>
        <w:t xml:space="preserve"> </w:t>
      </w:r>
      <w:r w:rsidRPr="002E148E">
        <w:rPr>
          <w:rFonts w:ascii="Arial" w:hAnsi="Arial" w:cs="Arial"/>
          <w:lang w:val="it-IT"/>
        </w:rPr>
        <w:t xml:space="preserve">nato/a </w:t>
      </w:r>
      <w:proofErr w:type="spellStart"/>
      <w:r w:rsidRPr="002E148E">
        <w:rPr>
          <w:rFonts w:ascii="Arial" w:hAnsi="Arial" w:cs="Arial"/>
          <w:lang w:val="it-IT"/>
        </w:rPr>
        <w:t>a</w:t>
      </w:r>
      <w:proofErr w:type="spellEnd"/>
      <w:r w:rsidRPr="002E148E">
        <w:rPr>
          <w:rFonts w:ascii="Arial" w:hAnsi="Arial" w:cs="Arial"/>
          <w:lang w:val="it-IT"/>
        </w:rPr>
        <w:t xml:space="preserve"> __________________________ il ________________residente in ________________________________</w:t>
      </w:r>
      <w:r w:rsidR="002E148E" w:rsidRPr="002E148E">
        <w:rPr>
          <w:rFonts w:ascii="Arial" w:hAnsi="Arial" w:cs="Arial"/>
          <w:lang w:val="it-IT"/>
        </w:rPr>
        <w:t xml:space="preserve">via____________ </w:t>
      </w:r>
      <w:r w:rsidRPr="002E148E">
        <w:rPr>
          <w:rFonts w:ascii="Arial" w:hAnsi="Arial" w:cs="Arial"/>
          <w:lang w:val="it-IT"/>
        </w:rPr>
        <w:t>Codice Fiscale</w:t>
      </w:r>
      <w:r w:rsidR="002E148E" w:rsidRPr="002E148E">
        <w:rPr>
          <w:rFonts w:ascii="Arial" w:hAnsi="Arial" w:cs="Arial"/>
          <w:lang w:val="it-IT"/>
        </w:rPr>
        <w:t xml:space="preserve"> </w:t>
      </w:r>
      <w:r w:rsidRPr="002E148E">
        <w:rPr>
          <w:rFonts w:ascii="Arial" w:hAnsi="Arial" w:cs="Arial"/>
          <w:lang w:val="it-IT"/>
        </w:rPr>
        <w:t xml:space="preserve">__________________________________________in qualità </w:t>
      </w:r>
      <w:r w:rsidR="00CD0979" w:rsidRPr="00CD0979">
        <w:rPr>
          <w:rFonts w:ascii="Arial" w:hAnsi="Arial" w:cs="Arial"/>
          <w:lang w:val="it-IT"/>
        </w:rPr>
        <w:t xml:space="preserve">di organo titolare del potere di impegnare l’Amministrazione/legale rappresentante di </w:t>
      </w:r>
      <w:r w:rsidR="002E148E" w:rsidRPr="002E148E">
        <w:rPr>
          <w:rFonts w:ascii="Arial" w:hAnsi="Arial" w:cs="Arial"/>
          <w:lang w:val="it-IT"/>
        </w:rPr>
        <w:t>dell’Ente/Organismo/Società</w:t>
      </w:r>
      <w:r w:rsidRPr="002E148E">
        <w:rPr>
          <w:rFonts w:ascii="Arial" w:hAnsi="Arial" w:cs="Arial"/>
          <w:lang w:val="it-IT"/>
        </w:rPr>
        <w:t>__________________________________________</w:t>
      </w:r>
      <w:r w:rsidR="002E148E" w:rsidRPr="002E148E">
        <w:rPr>
          <w:rFonts w:ascii="Arial" w:hAnsi="Arial" w:cs="Arial"/>
          <w:lang w:val="it-IT"/>
        </w:rPr>
        <w:t xml:space="preserve"> con sede legale in____________________C.F.________________________________P.IVA________________________, per quanto gli è dato sapere alla data della presente dichiarazione</w:t>
      </w:r>
    </w:p>
    <w:p w14:paraId="684242F4" w14:textId="77777777" w:rsidR="00520B91" w:rsidRPr="002E148E" w:rsidRDefault="00520B91" w:rsidP="002E148E">
      <w:pPr>
        <w:jc w:val="both"/>
        <w:rPr>
          <w:rFonts w:ascii="Arial" w:hAnsi="Arial" w:cs="Arial"/>
          <w:b/>
          <w:bCs/>
          <w:lang w:val="it-IT"/>
        </w:rPr>
      </w:pPr>
    </w:p>
    <w:p w14:paraId="4708C948" w14:textId="2CC9FF55" w:rsidR="002E148E" w:rsidRPr="002E148E" w:rsidRDefault="002E148E">
      <w:pPr>
        <w:rPr>
          <w:rFonts w:ascii="Arial" w:hAnsi="Arial" w:cs="Arial"/>
          <w:b/>
          <w:bCs/>
          <w:lang w:val="it-IT"/>
        </w:rPr>
      </w:pPr>
      <w:r w:rsidRPr="002E148E">
        <w:rPr>
          <w:rFonts w:ascii="Arial" w:hAnsi="Arial" w:cs="Arial"/>
          <w:b/>
          <w:bCs/>
          <w:lang w:val="it-IT"/>
        </w:rPr>
        <w:tab/>
      </w:r>
      <w:r w:rsidRPr="002E148E">
        <w:rPr>
          <w:rFonts w:ascii="Arial" w:hAnsi="Arial" w:cs="Arial"/>
          <w:b/>
          <w:bCs/>
          <w:lang w:val="it-IT"/>
        </w:rPr>
        <w:tab/>
      </w:r>
      <w:r w:rsidRPr="002E148E">
        <w:rPr>
          <w:rFonts w:ascii="Arial" w:hAnsi="Arial" w:cs="Arial"/>
          <w:b/>
          <w:bCs/>
          <w:lang w:val="it-IT"/>
        </w:rPr>
        <w:tab/>
        <w:t>DICHIARA SOTTO LA PROPRIA RESPONSABILITA’</w:t>
      </w:r>
    </w:p>
    <w:p w14:paraId="52B040E4" w14:textId="3ADB0727" w:rsidR="004A1ECD" w:rsidRPr="002E148E" w:rsidRDefault="00CD0979">
      <w:pPr>
        <w:pStyle w:val="Titolo2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E3523" wp14:editId="4386BBE2">
                <wp:simplePos x="0" y="0"/>
                <wp:positionH relativeFrom="leftMargin">
                  <wp:align>right</wp:align>
                </wp:positionH>
                <wp:positionV relativeFrom="paragraph">
                  <wp:posOffset>235585</wp:posOffset>
                </wp:positionV>
                <wp:extent cx="145073" cy="130419"/>
                <wp:effectExtent l="57150" t="19050" r="83820" b="98425"/>
                <wp:wrapNone/>
                <wp:docPr id="121414937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73" cy="1304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78CD1" id="Rettangolo 1" o:spid="_x0000_s1026" style="position:absolute;margin-left:-39.8pt;margin-top:18.55pt;width:11.4pt;height:10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539F1FE1" w14:textId="2408CCCA" w:rsidR="000303B1" w:rsidRDefault="00CD0979" w:rsidP="002E148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attestare la presenza di modifiche</w:t>
      </w:r>
      <w:r w:rsidR="00F614C9">
        <w:rPr>
          <w:rFonts w:ascii="Arial" w:hAnsi="Arial" w:cs="Arial"/>
          <w:lang w:val="it-IT"/>
        </w:rPr>
        <w:t xml:space="preserve"> </w:t>
      </w:r>
      <w:r w:rsidR="00F614C9" w:rsidRPr="00F614C9">
        <w:rPr>
          <w:rFonts w:ascii="Arial" w:hAnsi="Arial" w:cs="Arial"/>
          <w:lang w:val="it-IT"/>
        </w:rPr>
        <w:t>di fatto e di diritto sopravvenute rispetto a quanto dichiarato e documentato nella procedura di cui al D.M. 481/2024</w:t>
      </w:r>
      <w:r w:rsidR="00F614C9">
        <w:rPr>
          <w:rFonts w:ascii="Arial" w:hAnsi="Arial" w:cs="Arial"/>
          <w:lang w:val="it-IT"/>
        </w:rPr>
        <w:t xml:space="preserve"> </w:t>
      </w:r>
      <w:r w:rsidR="00F614C9" w:rsidRPr="00F614C9">
        <w:rPr>
          <w:rFonts w:ascii="Arial" w:hAnsi="Arial" w:cs="Arial"/>
          <w:lang w:val="it-IT"/>
        </w:rPr>
        <w:t>e in tutti i successivi atti ad essa connessi (ammissione al contributo, atti d’obbligo, eventuali variazioni, etc.)</w:t>
      </w:r>
      <w:r>
        <w:rPr>
          <w:rFonts w:ascii="Arial" w:hAnsi="Arial" w:cs="Arial"/>
          <w:lang w:val="it-IT"/>
        </w:rPr>
        <w:t>, quali: ____________________</w:t>
      </w:r>
      <w:r w:rsidR="000303B1">
        <w:rPr>
          <w:rFonts w:ascii="Arial" w:hAnsi="Arial" w:cs="Arial"/>
          <w:lang w:val="it-IT"/>
        </w:rPr>
        <w:t>____________</w:t>
      </w:r>
    </w:p>
    <w:p w14:paraId="3BBC6601" w14:textId="279538D0" w:rsidR="00CD0979" w:rsidRPr="002E148E" w:rsidRDefault="000303B1" w:rsidP="002E148E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___________________________________________________________________</w:t>
      </w:r>
      <w:r w:rsidR="00CD0979">
        <w:rPr>
          <w:rFonts w:ascii="Arial" w:hAnsi="Arial" w:cs="Arial"/>
          <w:lang w:val="it-IT"/>
        </w:rPr>
        <w:t>.</w:t>
      </w:r>
    </w:p>
    <w:p w14:paraId="14CA0F2A" w14:textId="6C5B643E" w:rsidR="002E148E" w:rsidRDefault="00520B91" w:rsidP="002E148E">
      <w:pPr>
        <w:jc w:val="both"/>
        <w:rPr>
          <w:rFonts w:ascii="Arial" w:hAnsi="Arial" w:cs="Arial"/>
          <w:lang w:val="it-IT"/>
        </w:rPr>
      </w:pPr>
      <w:r w:rsidRPr="002E148E">
        <w:rPr>
          <w:rFonts w:ascii="Arial" w:hAnsi="Arial" w:cs="Arial"/>
          <w:lang w:val="it-IT"/>
        </w:rPr>
        <w:br/>
      </w:r>
    </w:p>
    <w:p w14:paraId="10BDCCA8" w14:textId="77777777" w:rsidR="002E148E" w:rsidRPr="002E148E" w:rsidRDefault="002E148E" w:rsidP="002E148E">
      <w:pPr>
        <w:jc w:val="both"/>
        <w:rPr>
          <w:rFonts w:ascii="Arial" w:hAnsi="Arial" w:cs="Arial"/>
          <w:lang w:val="it-IT"/>
        </w:rPr>
      </w:pPr>
    </w:p>
    <w:p w14:paraId="4310334D" w14:textId="26B48883" w:rsidR="004A1ECD" w:rsidRPr="002E148E" w:rsidRDefault="00520B91">
      <w:pPr>
        <w:rPr>
          <w:rFonts w:ascii="Arial" w:hAnsi="Arial" w:cs="Arial"/>
          <w:lang w:val="it-IT"/>
        </w:rPr>
      </w:pPr>
      <w:r w:rsidRPr="002E148E">
        <w:rPr>
          <w:rFonts w:ascii="Arial" w:hAnsi="Arial" w:cs="Arial"/>
          <w:lang w:val="it-IT"/>
        </w:rPr>
        <w:t>Luogo ______________________    Data ______________________</w:t>
      </w:r>
    </w:p>
    <w:p w14:paraId="16AD4733" w14:textId="77777777" w:rsidR="00FA151F" w:rsidRDefault="00FA151F" w:rsidP="00FA151F">
      <w:pPr>
        <w:ind w:left="5760"/>
        <w:rPr>
          <w:rFonts w:ascii="Arial" w:hAnsi="Arial" w:cs="Arial"/>
          <w:lang w:val="it-IT"/>
        </w:rPr>
      </w:pPr>
    </w:p>
    <w:p w14:paraId="16A2ADFA" w14:textId="79F91F8A" w:rsidR="00FA151F" w:rsidRPr="002E148E" w:rsidRDefault="00FA151F" w:rsidP="00FA151F">
      <w:pPr>
        <w:ind w:left="57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(</w:t>
      </w:r>
      <w:r w:rsidR="00520B91" w:rsidRPr="002E148E">
        <w:rPr>
          <w:rFonts w:ascii="Arial" w:hAnsi="Arial" w:cs="Arial"/>
          <w:lang w:val="it-IT"/>
        </w:rPr>
        <w:t xml:space="preserve">Firma </w:t>
      </w:r>
      <w:r w:rsidR="002E148E">
        <w:rPr>
          <w:rFonts w:ascii="Arial" w:hAnsi="Arial" w:cs="Arial"/>
          <w:lang w:val="it-IT"/>
        </w:rPr>
        <w:t>del dichiarante</w:t>
      </w:r>
      <w:r>
        <w:rPr>
          <w:rFonts w:ascii="Arial" w:hAnsi="Arial" w:cs="Arial"/>
          <w:lang w:val="it-IT"/>
        </w:rPr>
        <w:t>)</w:t>
      </w:r>
    </w:p>
    <w:sectPr w:rsidR="00FA151F" w:rsidRPr="002E148E" w:rsidSect="00034616">
      <w:headerReference w:type="default" r:id="rId8"/>
      <w:footerReference w:type="even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772D" w14:textId="77777777" w:rsidR="00B517E1" w:rsidRDefault="00B517E1" w:rsidP="00626274">
      <w:pPr>
        <w:spacing w:after="0" w:line="240" w:lineRule="auto"/>
      </w:pPr>
      <w:r>
        <w:separator/>
      </w:r>
    </w:p>
  </w:endnote>
  <w:endnote w:type="continuationSeparator" w:id="0">
    <w:p w14:paraId="5CACB271" w14:textId="77777777" w:rsidR="00B517E1" w:rsidRDefault="00B517E1" w:rsidP="0062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F53E" w14:textId="5C9EA219" w:rsidR="00626274" w:rsidRDefault="0062627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D6EF3" wp14:editId="40670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41630"/>
              <wp:effectExtent l="0" t="0" r="12065" b="0"/>
              <wp:wrapNone/>
              <wp:docPr id="220518368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03F76" w14:textId="146F7EE4" w:rsidR="00626274" w:rsidRPr="00626274" w:rsidRDefault="00626274" w:rsidP="006262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62627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D6EF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6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" filled="f" stroked="f">
              <v:textbox style="mso-fit-shape-to-text:t" inset="0,0,0,15pt">
                <w:txbxContent>
                  <w:p w14:paraId="71603F76" w14:textId="146F7EE4" w:rsidR="00626274" w:rsidRPr="00626274" w:rsidRDefault="00626274" w:rsidP="006262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62627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0346" w14:textId="024921FC" w:rsidR="00626274" w:rsidRDefault="0062627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96556" wp14:editId="2F88F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41630"/>
              <wp:effectExtent l="0" t="0" r="12065" b="0"/>
              <wp:wrapNone/>
              <wp:docPr id="1777547763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84046" w14:textId="016689B6" w:rsidR="00626274" w:rsidRPr="00626274" w:rsidRDefault="00626274" w:rsidP="006262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62627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9655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o – Internal" style="position:absolute;margin-left:0;margin-top:0;width:68.05pt;height:26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" filled="f" stroked="f">
              <v:textbox style="mso-fit-shape-to-text:t" inset="0,0,0,15pt">
                <w:txbxContent>
                  <w:p w14:paraId="14184046" w14:textId="016689B6" w:rsidR="00626274" w:rsidRPr="00626274" w:rsidRDefault="00626274" w:rsidP="006262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62627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BBB5" w14:textId="77777777" w:rsidR="00B517E1" w:rsidRDefault="00B517E1" w:rsidP="00626274">
      <w:pPr>
        <w:spacing w:after="0" w:line="240" w:lineRule="auto"/>
      </w:pPr>
      <w:r>
        <w:separator/>
      </w:r>
    </w:p>
  </w:footnote>
  <w:footnote w:type="continuationSeparator" w:id="0">
    <w:p w14:paraId="77678080" w14:textId="77777777" w:rsidR="00B517E1" w:rsidRDefault="00B517E1" w:rsidP="0062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207D" w14:textId="4B4A539D" w:rsidR="002E148E" w:rsidRDefault="0022218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769AD4" wp14:editId="264481BF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5486400" cy="1306830"/>
          <wp:effectExtent l="0" t="0" r="0" b="0"/>
          <wp:wrapNone/>
          <wp:docPr id="446499099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499099" name="Immagine 1" descr="Immagine che contiene testo, schermata, Carattere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306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7910600">
    <w:abstractNumId w:val="8"/>
  </w:num>
  <w:num w:numId="2" w16cid:durableId="1268778133">
    <w:abstractNumId w:val="6"/>
  </w:num>
  <w:num w:numId="3" w16cid:durableId="732658155">
    <w:abstractNumId w:val="5"/>
  </w:num>
  <w:num w:numId="4" w16cid:durableId="1537111617">
    <w:abstractNumId w:val="4"/>
  </w:num>
  <w:num w:numId="5" w16cid:durableId="2001542126">
    <w:abstractNumId w:val="7"/>
  </w:num>
  <w:num w:numId="6" w16cid:durableId="1841700258">
    <w:abstractNumId w:val="3"/>
  </w:num>
  <w:num w:numId="7" w16cid:durableId="756025441">
    <w:abstractNumId w:val="2"/>
  </w:num>
  <w:num w:numId="8" w16cid:durableId="1715079309">
    <w:abstractNumId w:val="1"/>
  </w:num>
  <w:num w:numId="9" w16cid:durableId="133916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50"/>
    <w:rsid w:val="000303B1"/>
    <w:rsid w:val="00034616"/>
    <w:rsid w:val="00046726"/>
    <w:rsid w:val="0006063C"/>
    <w:rsid w:val="000C7370"/>
    <w:rsid w:val="000D3945"/>
    <w:rsid w:val="0015074B"/>
    <w:rsid w:val="0022218A"/>
    <w:rsid w:val="002421A3"/>
    <w:rsid w:val="0029639D"/>
    <w:rsid w:val="002A3D1A"/>
    <w:rsid w:val="002E148E"/>
    <w:rsid w:val="00326F90"/>
    <w:rsid w:val="003B59DD"/>
    <w:rsid w:val="003D45BC"/>
    <w:rsid w:val="004A1ECD"/>
    <w:rsid w:val="00520B91"/>
    <w:rsid w:val="005420C7"/>
    <w:rsid w:val="0061446A"/>
    <w:rsid w:val="00614EED"/>
    <w:rsid w:val="00626274"/>
    <w:rsid w:val="00775061"/>
    <w:rsid w:val="007B4B01"/>
    <w:rsid w:val="008F6EB3"/>
    <w:rsid w:val="009D62E7"/>
    <w:rsid w:val="009F7B0F"/>
    <w:rsid w:val="00A16F96"/>
    <w:rsid w:val="00A943ED"/>
    <w:rsid w:val="00AA1D8D"/>
    <w:rsid w:val="00AC1A8C"/>
    <w:rsid w:val="00B47730"/>
    <w:rsid w:val="00B517E1"/>
    <w:rsid w:val="00B93C27"/>
    <w:rsid w:val="00CB0664"/>
    <w:rsid w:val="00CD0979"/>
    <w:rsid w:val="00D93C7F"/>
    <w:rsid w:val="00E37AA7"/>
    <w:rsid w:val="00EC6360"/>
    <w:rsid w:val="00F50CC1"/>
    <w:rsid w:val="00F614C9"/>
    <w:rsid w:val="00F96D52"/>
    <w:rsid w:val="00FA15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62C70"/>
  <w14:defaultImageDpi w14:val="330"/>
  <w15:docId w15:val="{A832D7F2-6B64-44AB-A2A6-6BA3994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2E14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48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9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D09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097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97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61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Paoletti</cp:lastModifiedBy>
  <cp:revision>2</cp:revision>
  <dcterms:created xsi:type="dcterms:W3CDTF">2026-01-14T19:42:00Z</dcterms:created>
  <dcterms:modified xsi:type="dcterms:W3CDTF">2026-01-16T13:34:00Z</dcterms:modified>
  <cp:category/>
</cp:coreProperties>
</file>