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ED2D" w14:textId="77777777" w:rsidR="002E148E" w:rsidRDefault="002E148E" w:rsidP="002E148E">
      <w:pPr>
        <w:jc w:val="center"/>
        <w:rPr>
          <w:b/>
          <w:sz w:val="28"/>
          <w:lang w:val="it-IT"/>
        </w:rPr>
      </w:pPr>
    </w:p>
    <w:p w14:paraId="1E45A0AD" w14:textId="45BEECE5" w:rsidR="002E148E" w:rsidRDefault="002E148E" w:rsidP="002E148E">
      <w:pPr>
        <w:jc w:val="center"/>
        <w:rPr>
          <w:rFonts w:ascii="Arial" w:hAnsi="Arial" w:cs="Arial"/>
          <w:b/>
          <w:sz w:val="28"/>
          <w:lang w:val="it-IT"/>
        </w:rPr>
      </w:pPr>
      <w:r w:rsidRPr="002E148E">
        <w:rPr>
          <w:rFonts w:ascii="Arial" w:hAnsi="Arial" w:cs="Arial"/>
          <w:b/>
          <w:sz w:val="28"/>
          <w:lang w:val="it-IT"/>
        </w:rPr>
        <w:t>FORMAT DICHIARAZIONE DI ASSENZA DI MODIFICHE DI FATTO E DI DIRITTO SOPRAVVENUTE RISPETTO A QUANTO DICHIARATO E DOCUMENTATO NELLA PROCEDURA DI CUI AL D.M. 481/2024</w:t>
      </w:r>
    </w:p>
    <w:p w14:paraId="360E03B0" w14:textId="2520BFBC" w:rsidR="004A1ECD" w:rsidRDefault="00520B91" w:rsidP="002E148E">
      <w:pPr>
        <w:jc w:val="both"/>
        <w:rPr>
          <w:rFonts w:ascii="Arial" w:hAnsi="Arial" w:cs="Arial"/>
          <w:lang w:val="it-IT"/>
        </w:rPr>
      </w:pPr>
      <w:r w:rsidRPr="002E148E">
        <w:rPr>
          <w:rFonts w:ascii="Arial" w:hAnsi="Arial" w:cs="Arial"/>
          <w:lang w:val="it-IT"/>
        </w:rPr>
        <w:t>Il/La sottoscritto/a __________________________________________</w:t>
      </w:r>
      <w:r w:rsidR="002E148E" w:rsidRPr="002E148E">
        <w:rPr>
          <w:rFonts w:ascii="Arial" w:hAnsi="Arial" w:cs="Arial"/>
          <w:lang w:val="it-IT"/>
        </w:rPr>
        <w:t xml:space="preserve"> </w:t>
      </w:r>
      <w:r w:rsidRPr="002E148E">
        <w:rPr>
          <w:rFonts w:ascii="Arial" w:hAnsi="Arial" w:cs="Arial"/>
          <w:lang w:val="it-IT"/>
        </w:rPr>
        <w:t xml:space="preserve">nato/a </w:t>
      </w:r>
      <w:proofErr w:type="spellStart"/>
      <w:r w:rsidRPr="002E148E">
        <w:rPr>
          <w:rFonts w:ascii="Arial" w:hAnsi="Arial" w:cs="Arial"/>
          <w:lang w:val="it-IT"/>
        </w:rPr>
        <w:t>a</w:t>
      </w:r>
      <w:proofErr w:type="spellEnd"/>
      <w:r w:rsidRPr="002E148E">
        <w:rPr>
          <w:rFonts w:ascii="Arial" w:hAnsi="Arial" w:cs="Arial"/>
          <w:lang w:val="it-IT"/>
        </w:rPr>
        <w:t xml:space="preserve"> __________________________ il ________________residente in ________________________________</w:t>
      </w:r>
      <w:r w:rsidR="002E148E" w:rsidRPr="002E148E">
        <w:rPr>
          <w:rFonts w:ascii="Arial" w:hAnsi="Arial" w:cs="Arial"/>
          <w:lang w:val="it-IT"/>
        </w:rPr>
        <w:t xml:space="preserve">via____________ </w:t>
      </w:r>
      <w:r w:rsidRPr="002E148E">
        <w:rPr>
          <w:rFonts w:ascii="Arial" w:hAnsi="Arial" w:cs="Arial"/>
          <w:lang w:val="it-IT"/>
        </w:rPr>
        <w:t>Codice Fiscale</w:t>
      </w:r>
      <w:r w:rsidR="002E148E" w:rsidRPr="002E148E">
        <w:rPr>
          <w:rFonts w:ascii="Arial" w:hAnsi="Arial" w:cs="Arial"/>
          <w:lang w:val="it-IT"/>
        </w:rPr>
        <w:t xml:space="preserve"> </w:t>
      </w:r>
      <w:r w:rsidRPr="002E148E">
        <w:rPr>
          <w:rFonts w:ascii="Arial" w:hAnsi="Arial" w:cs="Arial"/>
          <w:lang w:val="it-IT"/>
        </w:rPr>
        <w:t xml:space="preserve">__________________________________________in qualità </w:t>
      </w:r>
      <w:r w:rsidR="00CD0979" w:rsidRPr="00CD0979">
        <w:rPr>
          <w:rFonts w:ascii="Arial" w:hAnsi="Arial" w:cs="Arial"/>
          <w:lang w:val="it-IT"/>
        </w:rPr>
        <w:t xml:space="preserve">di organo titolare del potere di impegnare l’Amministrazione/legale rappresentante di </w:t>
      </w:r>
      <w:r w:rsidR="002E148E" w:rsidRPr="002E148E">
        <w:rPr>
          <w:rFonts w:ascii="Arial" w:hAnsi="Arial" w:cs="Arial"/>
          <w:lang w:val="it-IT"/>
        </w:rPr>
        <w:t>dell’Ente/Organismo/Società</w:t>
      </w:r>
      <w:r w:rsidRPr="002E148E">
        <w:rPr>
          <w:rFonts w:ascii="Arial" w:hAnsi="Arial" w:cs="Arial"/>
          <w:lang w:val="it-IT"/>
        </w:rPr>
        <w:t>__________________________________________</w:t>
      </w:r>
      <w:r w:rsidR="002E148E" w:rsidRPr="002E148E">
        <w:rPr>
          <w:rFonts w:ascii="Arial" w:hAnsi="Arial" w:cs="Arial"/>
          <w:lang w:val="it-IT"/>
        </w:rPr>
        <w:t xml:space="preserve"> con sede legale in____________________C.F.________________________________P.IVA________________________, per quanto gli è dato sapere alla data della presente dichiarazione</w:t>
      </w:r>
    </w:p>
    <w:p w14:paraId="684242F4" w14:textId="77777777" w:rsidR="00520B91" w:rsidRPr="002E148E" w:rsidRDefault="00520B91" w:rsidP="002E148E">
      <w:pPr>
        <w:jc w:val="both"/>
        <w:rPr>
          <w:rFonts w:ascii="Arial" w:hAnsi="Arial" w:cs="Arial"/>
          <w:b/>
          <w:bCs/>
          <w:lang w:val="it-IT"/>
        </w:rPr>
      </w:pPr>
    </w:p>
    <w:p w14:paraId="4708C948" w14:textId="2CC9FF55" w:rsidR="002E148E" w:rsidRPr="002E148E" w:rsidRDefault="002E148E">
      <w:pPr>
        <w:rPr>
          <w:rFonts w:ascii="Arial" w:hAnsi="Arial" w:cs="Arial"/>
          <w:b/>
          <w:bCs/>
          <w:lang w:val="it-IT"/>
        </w:rPr>
      </w:pPr>
      <w:r w:rsidRPr="002E148E">
        <w:rPr>
          <w:rFonts w:ascii="Arial" w:hAnsi="Arial" w:cs="Arial"/>
          <w:b/>
          <w:bCs/>
          <w:lang w:val="it-IT"/>
        </w:rPr>
        <w:tab/>
      </w:r>
      <w:r w:rsidRPr="002E148E">
        <w:rPr>
          <w:rFonts w:ascii="Arial" w:hAnsi="Arial" w:cs="Arial"/>
          <w:b/>
          <w:bCs/>
          <w:lang w:val="it-IT"/>
        </w:rPr>
        <w:tab/>
      </w:r>
      <w:r w:rsidRPr="002E148E">
        <w:rPr>
          <w:rFonts w:ascii="Arial" w:hAnsi="Arial" w:cs="Arial"/>
          <w:b/>
          <w:bCs/>
          <w:lang w:val="it-IT"/>
        </w:rPr>
        <w:tab/>
        <w:t>DICHIARA SOTTO LA PROPRIA RESPONSABILITA’</w:t>
      </w:r>
    </w:p>
    <w:p w14:paraId="52B040E4" w14:textId="1F9BF959" w:rsidR="004A1ECD" w:rsidRPr="002E148E" w:rsidRDefault="00247723">
      <w:pPr>
        <w:pStyle w:val="Titolo2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0344F" wp14:editId="6EC79E17">
                <wp:simplePos x="0" y="0"/>
                <wp:positionH relativeFrom="leftMargin">
                  <wp:posOffset>914400</wp:posOffset>
                </wp:positionH>
                <wp:positionV relativeFrom="paragraph">
                  <wp:posOffset>257175</wp:posOffset>
                </wp:positionV>
                <wp:extent cx="145073" cy="130419"/>
                <wp:effectExtent l="57150" t="19050" r="83820" b="98425"/>
                <wp:wrapNone/>
                <wp:docPr id="19376760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73" cy="1304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A001C" id="Rettangolo 1" o:spid="_x0000_s1026" style="position:absolute;margin-left:1in;margin-top:20.25pt;width:11.4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EB64F62" w14:textId="0F1C6BC4" w:rsidR="004A1ECD" w:rsidRDefault="00520B91" w:rsidP="002E148E">
      <w:pPr>
        <w:jc w:val="both"/>
        <w:rPr>
          <w:rFonts w:ascii="Arial" w:hAnsi="Arial" w:cs="Arial"/>
          <w:lang w:val="it-IT"/>
        </w:rPr>
      </w:pPr>
      <w:r w:rsidRPr="002E148E">
        <w:rPr>
          <w:rFonts w:ascii="Arial" w:hAnsi="Arial" w:cs="Arial"/>
          <w:lang w:val="it-IT"/>
        </w:rPr>
        <w:t>di attestare l'assenza di modifiche di fatto e di diritto sopravvenute rispetto a quanto dichiarato e documentato nella procedura di cui al D.M. 481/2024</w:t>
      </w:r>
      <w:r w:rsidR="007E0AE3">
        <w:rPr>
          <w:rStyle w:val="Rimandonotaapidipagina"/>
          <w:rFonts w:ascii="Arial" w:hAnsi="Arial" w:cs="Arial"/>
          <w:lang w:val="it-IT"/>
        </w:rPr>
        <w:footnoteReference w:id="1"/>
      </w:r>
      <w:bookmarkStart w:id="0" w:name="_Hlk219289110"/>
      <w:r w:rsidR="0029481C">
        <w:rPr>
          <w:rFonts w:ascii="Arial" w:hAnsi="Arial" w:cs="Arial"/>
          <w:lang w:val="it-IT"/>
        </w:rPr>
        <w:t xml:space="preserve"> </w:t>
      </w:r>
      <w:r w:rsidR="00A431D6">
        <w:rPr>
          <w:rFonts w:ascii="Arial" w:hAnsi="Arial" w:cs="Arial"/>
          <w:lang w:val="it-IT"/>
        </w:rPr>
        <w:t>e in tutti i successivi atti ad essa connessi (ammissione al contributo, atti d’obbligo, eventuali variazioni, etc.)</w:t>
      </w:r>
      <w:bookmarkEnd w:id="0"/>
      <w:r w:rsidR="00CD0979">
        <w:rPr>
          <w:rFonts w:ascii="Arial" w:hAnsi="Arial" w:cs="Arial"/>
          <w:lang w:val="it-IT"/>
        </w:rPr>
        <w:t xml:space="preserve">. </w:t>
      </w:r>
    </w:p>
    <w:p w14:paraId="14CA0F2A" w14:textId="6C5B643E" w:rsidR="002E148E" w:rsidRDefault="00520B91" w:rsidP="002E148E">
      <w:pPr>
        <w:jc w:val="both"/>
        <w:rPr>
          <w:rFonts w:ascii="Arial" w:hAnsi="Arial" w:cs="Arial"/>
          <w:lang w:val="it-IT"/>
        </w:rPr>
      </w:pPr>
      <w:r w:rsidRPr="002E148E">
        <w:rPr>
          <w:rFonts w:ascii="Arial" w:hAnsi="Arial" w:cs="Arial"/>
          <w:lang w:val="it-IT"/>
        </w:rPr>
        <w:br/>
      </w:r>
    </w:p>
    <w:p w14:paraId="10BDCCA8" w14:textId="77777777" w:rsidR="002E148E" w:rsidRPr="002E148E" w:rsidRDefault="002E148E" w:rsidP="002E148E">
      <w:pPr>
        <w:jc w:val="both"/>
        <w:rPr>
          <w:rFonts w:ascii="Arial" w:hAnsi="Arial" w:cs="Arial"/>
          <w:lang w:val="it-IT"/>
        </w:rPr>
      </w:pPr>
    </w:p>
    <w:p w14:paraId="4310334D" w14:textId="26B48883" w:rsidR="004A1ECD" w:rsidRPr="002E148E" w:rsidRDefault="00520B91">
      <w:pPr>
        <w:rPr>
          <w:rFonts w:ascii="Arial" w:hAnsi="Arial" w:cs="Arial"/>
          <w:lang w:val="it-IT"/>
        </w:rPr>
      </w:pPr>
      <w:r w:rsidRPr="002E148E">
        <w:rPr>
          <w:rFonts w:ascii="Arial" w:hAnsi="Arial" w:cs="Arial"/>
          <w:lang w:val="it-IT"/>
        </w:rPr>
        <w:t>Luogo ______________________    Data ______________________</w:t>
      </w:r>
    </w:p>
    <w:p w14:paraId="16AD4733" w14:textId="77777777" w:rsidR="00FA151F" w:rsidRDefault="00FA151F" w:rsidP="00FA151F">
      <w:pPr>
        <w:ind w:left="5760"/>
        <w:rPr>
          <w:rFonts w:ascii="Arial" w:hAnsi="Arial" w:cs="Arial"/>
          <w:lang w:val="it-IT"/>
        </w:rPr>
      </w:pPr>
    </w:p>
    <w:p w14:paraId="16A2ADFA" w14:textId="79F91F8A" w:rsidR="00FA151F" w:rsidRPr="002E148E" w:rsidRDefault="00FA151F" w:rsidP="00FA151F">
      <w:pPr>
        <w:ind w:left="57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(</w:t>
      </w:r>
      <w:r w:rsidR="00520B91" w:rsidRPr="002E148E">
        <w:rPr>
          <w:rFonts w:ascii="Arial" w:hAnsi="Arial" w:cs="Arial"/>
          <w:lang w:val="it-IT"/>
        </w:rPr>
        <w:t xml:space="preserve">Firma </w:t>
      </w:r>
      <w:r w:rsidR="002E148E">
        <w:rPr>
          <w:rFonts w:ascii="Arial" w:hAnsi="Arial" w:cs="Arial"/>
          <w:lang w:val="it-IT"/>
        </w:rPr>
        <w:t>del dichiarante</w:t>
      </w:r>
      <w:r>
        <w:rPr>
          <w:rFonts w:ascii="Arial" w:hAnsi="Arial" w:cs="Arial"/>
          <w:lang w:val="it-IT"/>
        </w:rPr>
        <w:t>)</w:t>
      </w:r>
    </w:p>
    <w:sectPr w:rsidR="00FA151F" w:rsidRPr="002E148E" w:rsidSect="00034616">
      <w:headerReference w:type="default" r:id="rId8"/>
      <w:footerReference w:type="even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3ECB" w14:textId="77777777" w:rsidR="00096E00" w:rsidRDefault="00096E00" w:rsidP="00626274">
      <w:pPr>
        <w:spacing w:after="0" w:line="240" w:lineRule="auto"/>
      </w:pPr>
      <w:r>
        <w:separator/>
      </w:r>
    </w:p>
  </w:endnote>
  <w:endnote w:type="continuationSeparator" w:id="0">
    <w:p w14:paraId="5B22ABC1" w14:textId="77777777" w:rsidR="00096E00" w:rsidRDefault="00096E00" w:rsidP="0062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F53E" w14:textId="5C9EA219" w:rsidR="00626274" w:rsidRDefault="0062627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BD6EF3" wp14:editId="40670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41630"/>
              <wp:effectExtent l="0" t="0" r="12065" b="0"/>
              <wp:wrapNone/>
              <wp:docPr id="220518368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03F76" w14:textId="146F7EE4" w:rsidR="00626274" w:rsidRPr="00626274" w:rsidRDefault="00626274" w:rsidP="006262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62627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D6EF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68.05pt;height:26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" filled="f" stroked="f">
              <v:textbox style="mso-fit-shape-to-text:t" inset="0,0,0,15pt">
                <w:txbxContent>
                  <w:p w14:paraId="71603F76" w14:textId="146F7EE4" w:rsidR="00626274" w:rsidRPr="00626274" w:rsidRDefault="00626274" w:rsidP="006262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62627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0346" w14:textId="024921FC" w:rsidR="00626274" w:rsidRDefault="0062627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96556" wp14:editId="2F88F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41630"/>
              <wp:effectExtent l="0" t="0" r="12065" b="0"/>
              <wp:wrapNone/>
              <wp:docPr id="1777547763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84046" w14:textId="016689B6" w:rsidR="00626274" w:rsidRPr="00626274" w:rsidRDefault="00626274" w:rsidP="006262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62627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9655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o – Internal" style="position:absolute;margin-left:0;margin-top:0;width:68.05pt;height:26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" filled="f" stroked="f">
              <v:textbox style="mso-fit-shape-to-text:t" inset="0,0,0,15pt">
                <w:txbxContent>
                  <w:p w14:paraId="14184046" w14:textId="016689B6" w:rsidR="00626274" w:rsidRPr="00626274" w:rsidRDefault="00626274" w:rsidP="006262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62627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9D78" w14:textId="77777777" w:rsidR="00096E00" w:rsidRDefault="00096E00" w:rsidP="00626274">
      <w:pPr>
        <w:spacing w:after="0" w:line="240" w:lineRule="auto"/>
      </w:pPr>
      <w:r>
        <w:separator/>
      </w:r>
    </w:p>
  </w:footnote>
  <w:footnote w:type="continuationSeparator" w:id="0">
    <w:p w14:paraId="52082246" w14:textId="77777777" w:rsidR="00096E00" w:rsidRDefault="00096E00" w:rsidP="00626274">
      <w:pPr>
        <w:spacing w:after="0" w:line="240" w:lineRule="auto"/>
      </w:pPr>
      <w:r>
        <w:continuationSeparator/>
      </w:r>
    </w:p>
  </w:footnote>
  <w:footnote w:id="1">
    <w:p w14:paraId="465833F7" w14:textId="4B1E6801" w:rsidR="007E0AE3" w:rsidRPr="00A90814" w:rsidRDefault="007E0AE3" w:rsidP="006F5FD5">
      <w:pPr>
        <w:pStyle w:val="Testonotaapidipagina"/>
        <w:jc w:val="both"/>
        <w:rPr>
          <w:sz w:val="16"/>
          <w:szCs w:val="16"/>
          <w:lang w:val="it-IT"/>
        </w:rPr>
      </w:pPr>
      <w:r w:rsidRPr="00A90814">
        <w:rPr>
          <w:rStyle w:val="Rimandonotaapidipagina"/>
          <w:sz w:val="16"/>
          <w:szCs w:val="16"/>
        </w:rPr>
        <w:footnoteRef/>
      </w:r>
      <w:r w:rsidRPr="00A90814">
        <w:rPr>
          <w:sz w:val="16"/>
          <w:szCs w:val="16"/>
          <w:lang w:val="it-IT"/>
        </w:rPr>
        <w:t xml:space="preserve"> La variazione del cronoprogramma non rientra tra quelle per cui è necessario sottoscrivere il modulo attestante la presenza di modifiche ed è quindi possibile procedere dichiarando l’assenza di modifiche</w:t>
      </w:r>
      <w:r w:rsidR="002904F7">
        <w:rPr>
          <w:sz w:val="16"/>
          <w:szCs w:val="16"/>
          <w:lang w:val="it-IT"/>
        </w:rPr>
        <w:t xml:space="preserve"> di fatto e di diritto.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207D" w14:textId="6511FC30" w:rsidR="002E148E" w:rsidRDefault="004221A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04A56F" wp14:editId="765C79AA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5486400" cy="1306830"/>
          <wp:effectExtent l="0" t="0" r="0" b="0"/>
          <wp:wrapNone/>
          <wp:docPr id="93050116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50116" name="Immagine 1" descr="Immagine che contiene testo, schermata, Carattere, log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306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7910600">
    <w:abstractNumId w:val="8"/>
  </w:num>
  <w:num w:numId="2" w16cid:durableId="1268778133">
    <w:abstractNumId w:val="6"/>
  </w:num>
  <w:num w:numId="3" w16cid:durableId="732658155">
    <w:abstractNumId w:val="5"/>
  </w:num>
  <w:num w:numId="4" w16cid:durableId="1537111617">
    <w:abstractNumId w:val="4"/>
  </w:num>
  <w:num w:numId="5" w16cid:durableId="2001542126">
    <w:abstractNumId w:val="7"/>
  </w:num>
  <w:num w:numId="6" w16cid:durableId="1841700258">
    <w:abstractNumId w:val="3"/>
  </w:num>
  <w:num w:numId="7" w16cid:durableId="756025441">
    <w:abstractNumId w:val="2"/>
  </w:num>
  <w:num w:numId="8" w16cid:durableId="1715079309">
    <w:abstractNumId w:val="1"/>
  </w:num>
  <w:num w:numId="9" w16cid:durableId="133916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50"/>
    <w:rsid w:val="00034616"/>
    <w:rsid w:val="00046726"/>
    <w:rsid w:val="0006063C"/>
    <w:rsid w:val="00096E00"/>
    <w:rsid w:val="000C7370"/>
    <w:rsid w:val="0015074B"/>
    <w:rsid w:val="001C3074"/>
    <w:rsid w:val="002325BD"/>
    <w:rsid w:val="00247723"/>
    <w:rsid w:val="002904F7"/>
    <w:rsid w:val="0029481C"/>
    <w:rsid w:val="0029639D"/>
    <w:rsid w:val="002A3D1A"/>
    <w:rsid w:val="002E148E"/>
    <w:rsid w:val="00317F90"/>
    <w:rsid w:val="00326F90"/>
    <w:rsid w:val="003D45BC"/>
    <w:rsid w:val="004221A3"/>
    <w:rsid w:val="004A1ECD"/>
    <w:rsid w:val="00520B91"/>
    <w:rsid w:val="00526725"/>
    <w:rsid w:val="00626274"/>
    <w:rsid w:val="006F5FD5"/>
    <w:rsid w:val="00724344"/>
    <w:rsid w:val="00775061"/>
    <w:rsid w:val="007B1679"/>
    <w:rsid w:val="007B4B01"/>
    <w:rsid w:val="007E0AE3"/>
    <w:rsid w:val="007F6CA2"/>
    <w:rsid w:val="00A16F96"/>
    <w:rsid w:val="00A431D6"/>
    <w:rsid w:val="00A90814"/>
    <w:rsid w:val="00AA1D8D"/>
    <w:rsid w:val="00AC6295"/>
    <w:rsid w:val="00B073DF"/>
    <w:rsid w:val="00B47730"/>
    <w:rsid w:val="00CB0664"/>
    <w:rsid w:val="00CD0979"/>
    <w:rsid w:val="00D71DAE"/>
    <w:rsid w:val="00DE59E7"/>
    <w:rsid w:val="00EC6360"/>
    <w:rsid w:val="00F0188E"/>
    <w:rsid w:val="00F23110"/>
    <w:rsid w:val="00F62C9B"/>
    <w:rsid w:val="00F673DD"/>
    <w:rsid w:val="00FA151F"/>
    <w:rsid w:val="00FC693F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62C70"/>
  <w14:defaultImageDpi w14:val="330"/>
  <w15:docId w15:val="{E1EC69F3-B0D9-4A3B-9A0C-22FB2C2C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2E14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48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D09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D09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097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0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0979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0AE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0AE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0AE3"/>
    <w:rPr>
      <w:vertAlign w:val="superscript"/>
    </w:rPr>
  </w:style>
  <w:style w:type="paragraph" w:styleId="Revisione">
    <w:name w:val="Revision"/>
    <w:hidden/>
    <w:uiPriority w:val="99"/>
    <w:semiHidden/>
    <w:rsid w:val="00A43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contentBits="0" removed="0"/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Simone Paoletti</cp:lastModifiedBy>
  <cp:revision>2</cp:revision>
  <dcterms:created xsi:type="dcterms:W3CDTF">2026-01-14T19:42:00Z</dcterms:created>
  <dcterms:modified xsi:type="dcterms:W3CDTF">2026-01-16T13:33:00Z</dcterms:modified>
  <cp:category/>
</cp:coreProperties>
</file>